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975" w:rsidRPr="00707061" w:rsidRDefault="00707061">
      <w:pPr>
        <w:pStyle w:val="Balk1"/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707061">
        <w:rPr>
          <w:rFonts w:ascii="Times New Roman" w:hAnsi="Times New Roman" w:cs="Times New Roman"/>
          <w:color w:val="auto"/>
          <w:sz w:val="40"/>
          <w:szCs w:val="40"/>
        </w:rPr>
        <w:t>Sebze-Meyve</w:t>
      </w:r>
      <w:proofErr w:type="spellEnd"/>
      <w:r w:rsidRPr="00707061">
        <w:rPr>
          <w:rFonts w:ascii="Times New Roman" w:hAnsi="Times New Roman" w:cs="Times New Roman"/>
          <w:color w:val="auto"/>
          <w:sz w:val="40"/>
          <w:szCs w:val="40"/>
        </w:rPr>
        <w:t xml:space="preserve"> </w:t>
      </w:r>
      <w:proofErr w:type="spellStart"/>
      <w:r w:rsidRPr="00707061">
        <w:rPr>
          <w:rFonts w:ascii="Times New Roman" w:hAnsi="Times New Roman" w:cs="Times New Roman"/>
          <w:color w:val="auto"/>
          <w:sz w:val="40"/>
          <w:szCs w:val="40"/>
        </w:rPr>
        <w:t>Fiyat</w:t>
      </w:r>
      <w:proofErr w:type="spellEnd"/>
      <w:r w:rsidRPr="00707061">
        <w:rPr>
          <w:rFonts w:ascii="Times New Roman" w:hAnsi="Times New Roman" w:cs="Times New Roman"/>
          <w:color w:val="auto"/>
          <w:sz w:val="40"/>
          <w:szCs w:val="40"/>
        </w:rPr>
        <w:t xml:space="preserve"> </w:t>
      </w:r>
      <w:proofErr w:type="spellStart"/>
      <w:r w:rsidRPr="00707061">
        <w:rPr>
          <w:rFonts w:ascii="Times New Roman" w:hAnsi="Times New Roman" w:cs="Times New Roman"/>
          <w:color w:val="auto"/>
          <w:sz w:val="40"/>
          <w:szCs w:val="40"/>
        </w:rPr>
        <w:t>Karşılaştırması</w:t>
      </w:r>
      <w:proofErr w:type="spellEnd"/>
      <w:r w:rsidRPr="00707061">
        <w:rPr>
          <w:rFonts w:ascii="Times New Roman" w:hAnsi="Times New Roman" w:cs="Times New Roman"/>
          <w:color w:val="auto"/>
          <w:sz w:val="40"/>
          <w:szCs w:val="40"/>
        </w:rPr>
        <w:t xml:space="preserve"> (2024–2026)</w:t>
      </w:r>
    </w:p>
    <w:tbl>
      <w:tblPr>
        <w:tblStyle w:val="TabloKlavuzu"/>
        <w:tblW w:w="0" w:type="auto"/>
        <w:jc w:val="center"/>
        <w:tblLook w:val="04A0"/>
      </w:tblPr>
      <w:tblGrid>
        <w:gridCol w:w="2028"/>
        <w:gridCol w:w="2150"/>
        <w:gridCol w:w="1041"/>
        <w:gridCol w:w="1554"/>
        <w:gridCol w:w="2083"/>
      </w:tblGrid>
      <w:tr w:rsidR="00304975" w:rsidRPr="00707061" w:rsidTr="00707061">
        <w:trPr>
          <w:jc w:val="center"/>
        </w:trPr>
        <w:tc>
          <w:tcPr>
            <w:tcW w:w="2189" w:type="dxa"/>
          </w:tcPr>
          <w:p w:rsidR="00304975" w:rsidRPr="00707061" w:rsidRDefault="00707061" w:rsidP="0070706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proofErr w:type="spellStart"/>
            <w:r w:rsidRPr="00707061">
              <w:rPr>
                <w:rFonts w:ascii="Times New Roman" w:hAnsi="Times New Roman" w:cs="Times New Roman"/>
                <w:b/>
                <w:sz w:val="30"/>
                <w:szCs w:val="30"/>
              </w:rPr>
              <w:t>Ürün</w:t>
            </w:r>
            <w:proofErr w:type="spellEnd"/>
          </w:p>
        </w:tc>
        <w:tc>
          <w:tcPr>
            <w:tcW w:w="2550" w:type="dxa"/>
          </w:tcPr>
          <w:p w:rsidR="00304975" w:rsidRPr="00707061" w:rsidRDefault="00707061" w:rsidP="0070706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07061">
              <w:rPr>
                <w:rFonts w:ascii="Times New Roman" w:hAnsi="Times New Roman" w:cs="Times New Roman"/>
                <w:b/>
                <w:sz w:val="30"/>
                <w:szCs w:val="30"/>
              </w:rPr>
              <w:t>2024 Mayıs</w:t>
            </w:r>
          </w:p>
        </w:tc>
        <w:tc>
          <w:tcPr>
            <w:tcW w:w="243" w:type="dxa"/>
          </w:tcPr>
          <w:p w:rsidR="00304975" w:rsidRPr="00707061" w:rsidRDefault="00707061" w:rsidP="0070706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07061">
              <w:rPr>
                <w:rFonts w:ascii="Times New Roman" w:hAnsi="Times New Roman" w:cs="Times New Roman"/>
                <w:b/>
                <w:sz w:val="30"/>
                <w:szCs w:val="30"/>
              </w:rPr>
              <w:t>2025 Mayıs</w:t>
            </w:r>
          </w:p>
        </w:tc>
        <w:tc>
          <w:tcPr>
            <w:tcW w:w="1658" w:type="dxa"/>
          </w:tcPr>
          <w:p w:rsidR="00304975" w:rsidRPr="00707061" w:rsidRDefault="00707061" w:rsidP="0070706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07061">
              <w:rPr>
                <w:rFonts w:ascii="Times New Roman" w:hAnsi="Times New Roman" w:cs="Times New Roman"/>
                <w:b/>
                <w:sz w:val="30"/>
                <w:szCs w:val="30"/>
              </w:rPr>
              <w:t>2026 Mayıs</w:t>
            </w:r>
          </w:p>
        </w:tc>
        <w:tc>
          <w:tcPr>
            <w:tcW w:w="2216" w:type="dxa"/>
          </w:tcPr>
          <w:p w:rsidR="00304975" w:rsidRPr="00707061" w:rsidRDefault="00707061" w:rsidP="0070706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07061">
              <w:rPr>
                <w:rFonts w:ascii="Times New Roman" w:hAnsi="Times New Roman" w:cs="Times New Roman"/>
                <w:b/>
                <w:sz w:val="30"/>
                <w:szCs w:val="30"/>
              </w:rPr>
              <w:t>2025→2026 Değişim</w:t>
            </w:r>
          </w:p>
        </w:tc>
      </w:tr>
      <w:tr w:rsidR="00304975" w:rsidRPr="00707061" w:rsidTr="00707061">
        <w:trPr>
          <w:jc w:val="center"/>
        </w:trPr>
        <w:tc>
          <w:tcPr>
            <w:tcW w:w="2189" w:type="dxa"/>
          </w:tcPr>
          <w:p w:rsidR="00304975" w:rsidRPr="00707061" w:rsidRDefault="00707061" w:rsidP="0070706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07061">
              <w:rPr>
                <w:rFonts w:ascii="Times New Roman" w:hAnsi="Times New Roman" w:cs="Times New Roman"/>
                <w:b/>
                <w:sz w:val="30"/>
                <w:szCs w:val="30"/>
              </w:rPr>
              <w:t>Erik</w:t>
            </w:r>
          </w:p>
        </w:tc>
        <w:tc>
          <w:tcPr>
            <w:tcW w:w="2550" w:type="dxa"/>
          </w:tcPr>
          <w:p w:rsidR="00304975" w:rsidRPr="00707061" w:rsidRDefault="0070706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07061">
              <w:rPr>
                <w:rFonts w:ascii="Times New Roman" w:hAnsi="Times New Roman" w:cs="Times New Roman"/>
                <w:sz w:val="30"/>
                <w:szCs w:val="30"/>
              </w:rPr>
              <w:t>—</w:t>
            </w:r>
          </w:p>
        </w:tc>
        <w:tc>
          <w:tcPr>
            <w:tcW w:w="243" w:type="dxa"/>
          </w:tcPr>
          <w:p w:rsidR="00304975" w:rsidRPr="00707061" w:rsidRDefault="0070706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07061">
              <w:rPr>
                <w:rFonts w:ascii="Times New Roman" w:hAnsi="Times New Roman" w:cs="Times New Roman"/>
                <w:sz w:val="30"/>
                <w:szCs w:val="30"/>
              </w:rPr>
              <w:t>269,00 TL</w:t>
            </w:r>
          </w:p>
        </w:tc>
        <w:tc>
          <w:tcPr>
            <w:tcW w:w="1658" w:type="dxa"/>
          </w:tcPr>
          <w:p w:rsidR="00304975" w:rsidRPr="00707061" w:rsidRDefault="0070706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07061">
              <w:rPr>
                <w:rFonts w:ascii="Times New Roman" w:hAnsi="Times New Roman" w:cs="Times New Roman"/>
                <w:sz w:val="30"/>
                <w:szCs w:val="30"/>
              </w:rPr>
              <w:t>346,90 TL</w:t>
            </w:r>
          </w:p>
        </w:tc>
        <w:tc>
          <w:tcPr>
            <w:tcW w:w="2216" w:type="dxa"/>
          </w:tcPr>
          <w:p w:rsidR="00304975" w:rsidRPr="00707061" w:rsidRDefault="0070706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07061">
              <w:rPr>
                <w:rFonts w:ascii="Times New Roman" w:hAnsi="Times New Roman" w:cs="Times New Roman"/>
                <w:sz w:val="30"/>
                <w:szCs w:val="30"/>
              </w:rPr>
              <w:t xml:space="preserve">%28,96 </w:t>
            </w:r>
          </w:p>
        </w:tc>
      </w:tr>
      <w:tr w:rsidR="00304975" w:rsidRPr="00707061" w:rsidTr="00707061">
        <w:trPr>
          <w:jc w:val="center"/>
        </w:trPr>
        <w:tc>
          <w:tcPr>
            <w:tcW w:w="2189" w:type="dxa"/>
          </w:tcPr>
          <w:p w:rsidR="00304975" w:rsidRPr="00707061" w:rsidRDefault="00707061" w:rsidP="0070706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07061">
              <w:rPr>
                <w:rFonts w:ascii="Times New Roman" w:hAnsi="Times New Roman" w:cs="Times New Roman"/>
                <w:b/>
                <w:sz w:val="30"/>
                <w:szCs w:val="30"/>
              </w:rPr>
              <w:t>Çilek</w:t>
            </w:r>
          </w:p>
        </w:tc>
        <w:tc>
          <w:tcPr>
            <w:tcW w:w="2550" w:type="dxa"/>
          </w:tcPr>
          <w:p w:rsidR="00304975" w:rsidRPr="00707061" w:rsidRDefault="0070706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07061">
              <w:rPr>
                <w:rFonts w:ascii="Times New Roman" w:hAnsi="Times New Roman" w:cs="Times New Roman"/>
                <w:sz w:val="30"/>
                <w:szCs w:val="30"/>
              </w:rPr>
              <w:t>195,00 TL</w:t>
            </w:r>
          </w:p>
        </w:tc>
        <w:tc>
          <w:tcPr>
            <w:tcW w:w="243" w:type="dxa"/>
          </w:tcPr>
          <w:p w:rsidR="00304975" w:rsidRPr="00707061" w:rsidRDefault="0070706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07061">
              <w:rPr>
                <w:rFonts w:ascii="Times New Roman" w:hAnsi="Times New Roman" w:cs="Times New Roman"/>
                <w:sz w:val="30"/>
                <w:szCs w:val="30"/>
              </w:rPr>
              <w:t>196,90 TL</w:t>
            </w:r>
          </w:p>
        </w:tc>
        <w:tc>
          <w:tcPr>
            <w:tcW w:w="1658" w:type="dxa"/>
          </w:tcPr>
          <w:p w:rsidR="00304975" w:rsidRPr="00707061" w:rsidRDefault="0070706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07061">
              <w:rPr>
                <w:rFonts w:ascii="Times New Roman" w:hAnsi="Times New Roman" w:cs="Times New Roman"/>
                <w:sz w:val="30"/>
                <w:szCs w:val="30"/>
              </w:rPr>
              <w:t>230,90 TL</w:t>
            </w:r>
          </w:p>
        </w:tc>
        <w:tc>
          <w:tcPr>
            <w:tcW w:w="2216" w:type="dxa"/>
          </w:tcPr>
          <w:p w:rsidR="00304975" w:rsidRPr="00707061" w:rsidRDefault="0070706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07061">
              <w:rPr>
                <w:rFonts w:ascii="Times New Roman" w:hAnsi="Times New Roman" w:cs="Times New Roman"/>
                <w:sz w:val="30"/>
                <w:szCs w:val="30"/>
              </w:rPr>
              <w:t xml:space="preserve">%17,27 </w:t>
            </w:r>
          </w:p>
        </w:tc>
      </w:tr>
      <w:tr w:rsidR="00304975" w:rsidRPr="00707061" w:rsidTr="00707061">
        <w:trPr>
          <w:jc w:val="center"/>
        </w:trPr>
        <w:tc>
          <w:tcPr>
            <w:tcW w:w="2189" w:type="dxa"/>
          </w:tcPr>
          <w:p w:rsidR="00304975" w:rsidRPr="00707061" w:rsidRDefault="00707061" w:rsidP="0070706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07061">
              <w:rPr>
                <w:rFonts w:ascii="Times New Roman" w:hAnsi="Times New Roman" w:cs="Times New Roman"/>
                <w:b/>
                <w:sz w:val="30"/>
                <w:szCs w:val="30"/>
              </w:rPr>
              <w:t>Asma Yaprağı</w:t>
            </w:r>
          </w:p>
        </w:tc>
        <w:tc>
          <w:tcPr>
            <w:tcW w:w="2550" w:type="dxa"/>
          </w:tcPr>
          <w:p w:rsidR="00304975" w:rsidRPr="00707061" w:rsidRDefault="0070706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07061">
              <w:rPr>
                <w:rFonts w:ascii="Times New Roman" w:hAnsi="Times New Roman" w:cs="Times New Roman"/>
                <w:sz w:val="30"/>
                <w:szCs w:val="30"/>
              </w:rPr>
              <w:t>455,00 TL</w:t>
            </w:r>
          </w:p>
        </w:tc>
        <w:tc>
          <w:tcPr>
            <w:tcW w:w="243" w:type="dxa"/>
          </w:tcPr>
          <w:p w:rsidR="00304975" w:rsidRPr="00707061" w:rsidRDefault="0070706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07061">
              <w:rPr>
                <w:rFonts w:ascii="Times New Roman" w:hAnsi="Times New Roman" w:cs="Times New Roman"/>
                <w:sz w:val="30"/>
                <w:szCs w:val="30"/>
              </w:rPr>
              <w:t>714,90 TL</w:t>
            </w:r>
          </w:p>
        </w:tc>
        <w:tc>
          <w:tcPr>
            <w:tcW w:w="1658" w:type="dxa"/>
          </w:tcPr>
          <w:p w:rsidR="00304975" w:rsidRPr="00707061" w:rsidRDefault="0070706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07061">
              <w:rPr>
                <w:rFonts w:ascii="Times New Roman" w:hAnsi="Times New Roman" w:cs="Times New Roman"/>
                <w:sz w:val="30"/>
                <w:szCs w:val="30"/>
              </w:rPr>
              <w:t>1.500,00 TL</w:t>
            </w:r>
          </w:p>
        </w:tc>
        <w:tc>
          <w:tcPr>
            <w:tcW w:w="2216" w:type="dxa"/>
          </w:tcPr>
          <w:p w:rsidR="00304975" w:rsidRPr="00707061" w:rsidRDefault="0070706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07061">
              <w:rPr>
                <w:rFonts w:ascii="Times New Roman" w:hAnsi="Times New Roman" w:cs="Times New Roman"/>
                <w:sz w:val="30"/>
                <w:szCs w:val="30"/>
              </w:rPr>
              <w:t xml:space="preserve">%109,82 </w:t>
            </w:r>
          </w:p>
        </w:tc>
      </w:tr>
      <w:tr w:rsidR="00304975" w:rsidRPr="00707061" w:rsidTr="00707061">
        <w:trPr>
          <w:jc w:val="center"/>
        </w:trPr>
        <w:tc>
          <w:tcPr>
            <w:tcW w:w="2189" w:type="dxa"/>
          </w:tcPr>
          <w:p w:rsidR="00304975" w:rsidRPr="00707061" w:rsidRDefault="00707061" w:rsidP="0070706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07061">
              <w:rPr>
                <w:rFonts w:ascii="Times New Roman" w:hAnsi="Times New Roman" w:cs="Times New Roman"/>
                <w:b/>
                <w:sz w:val="30"/>
                <w:szCs w:val="30"/>
              </w:rPr>
              <w:t>Karpuz (ortalama)</w:t>
            </w:r>
          </w:p>
        </w:tc>
        <w:tc>
          <w:tcPr>
            <w:tcW w:w="2550" w:type="dxa"/>
          </w:tcPr>
          <w:p w:rsidR="00304975" w:rsidRPr="00707061" w:rsidRDefault="0070706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07061">
              <w:rPr>
                <w:rFonts w:ascii="Times New Roman" w:hAnsi="Times New Roman" w:cs="Times New Roman"/>
                <w:sz w:val="30"/>
                <w:szCs w:val="30"/>
              </w:rPr>
              <w:t>15,00 TL</w:t>
            </w:r>
          </w:p>
        </w:tc>
        <w:tc>
          <w:tcPr>
            <w:tcW w:w="243" w:type="dxa"/>
          </w:tcPr>
          <w:p w:rsidR="00304975" w:rsidRPr="00707061" w:rsidRDefault="0070706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07061">
              <w:rPr>
                <w:rFonts w:ascii="Times New Roman" w:hAnsi="Times New Roman" w:cs="Times New Roman"/>
                <w:sz w:val="30"/>
                <w:szCs w:val="30"/>
              </w:rPr>
              <w:t>87,90 TL</w:t>
            </w:r>
          </w:p>
        </w:tc>
        <w:tc>
          <w:tcPr>
            <w:tcW w:w="1658" w:type="dxa"/>
          </w:tcPr>
          <w:p w:rsidR="00304975" w:rsidRPr="00707061" w:rsidRDefault="0070706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07061">
              <w:rPr>
                <w:rFonts w:ascii="Times New Roman" w:hAnsi="Times New Roman" w:cs="Times New Roman"/>
                <w:sz w:val="30"/>
                <w:szCs w:val="30"/>
              </w:rPr>
              <w:t>109,90 TL</w:t>
            </w:r>
          </w:p>
        </w:tc>
        <w:tc>
          <w:tcPr>
            <w:tcW w:w="2216" w:type="dxa"/>
          </w:tcPr>
          <w:p w:rsidR="00304975" w:rsidRPr="00707061" w:rsidRDefault="0070706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07061">
              <w:rPr>
                <w:rFonts w:ascii="Times New Roman" w:hAnsi="Times New Roman" w:cs="Times New Roman"/>
                <w:sz w:val="30"/>
                <w:szCs w:val="30"/>
              </w:rPr>
              <w:t xml:space="preserve">%25,03 </w:t>
            </w:r>
          </w:p>
        </w:tc>
      </w:tr>
    </w:tbl>
    <w:p w:rsidR="00304975" w:rsidRPr="00707061" w:rsidRDefault="00304975" w:rsidP="00707061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304975" w:rsidRPr="0070706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04975"/>
    <w:rsid w:val="00326F90"/>
    <w:rsid w:val="006634B4"/>
    <w:rsid w:val="00707061"/>
    <w:rsid w:val="00714613"/>
    <w:rsid w:val="00884FCA"/>
    <w:rsid w:val="00AA1D8D"/>
    <w:rsid w:val="00B47730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707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52345D-0E68-4E55-BE48-7D5BA40A8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BFB</cp:lastModifiedBy>
  <cp:revision>2</cp:revision>
  <dcterms:created xsi:type="dcterms:W3CDTF">2026-05-09T06:00:00Z</dcterms:created>
  <dcterms:modified xsi:type="dcterms:W3CDTF">2026-05-09T06:00:00Z</dcterms:modified>
</cp:coreProperties>
</file>